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Мухоморкин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Мухоморкин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79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3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38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Мухоморкина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6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Мухоморкину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ирового судьи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1110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4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5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12700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7rplc-57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Timegrp-20rplc-25">
    <w:name w:val="cat-Time grp-20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CarNumbergrp-21rplc-28">
    <w:name w:val="cat-CarNumber grp-21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Sumgrp-16rplc-43">
    <w:name w:val="cat-Sum grp-16 rplc-43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Dategrp-10rplc-48">
    <w:name w:val="cat-Date grp-10 rplc-48"/>
    <w:basedOn w:val="DefaultParagraphFont"/>
  </w:style>
  <w:style w:type="character" w:customStyle="1" w:styleId="cat-PhoneNumbergrp-24rplc-50">
    <w:name w:val="cat-PhoneNumber grp-24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PhoneNumbergrp-25rplc-52">
    <w:name w:val="cat-PhoneNumber grp-25 rplc-52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Addressgrp-4rplc-56">
    <w:name w:val="cat-Address grp-4 rplc-56"/>
    <w:basedOn w:val="DefaultParagraphFont"/>
  </w:style>
  <w:style w:type="character" w:customStyle="1" w:styleId="cat-SumInWordsgrp-17rplc-57">
    <w:name w:val="cat-SumInWords grp-1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